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7724CC" w:rsidRDefault="00ED1E0D" w:rsidP="007724CC">
      <w:pPr>
        <w:pStyle w:val="ac"/>
        <w:rPr>
          <w:i/>
        </w:rPr>
      </w:pPr>
      <w:r w:rsidRPr="008D1CF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724CC" w:rsidRPr="00A5362C">
        <w:t>Способы и рецепты очистки сливных труб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Засорённая раковина — крайне неприятная вещь. Выпускаются специальные средства для растворения мусорной пробки, однако они — чрезвычайно токсичны.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В принципе, раковины достаточно хорошо защищены от засорения — сливное отверстие снабжено специальной крышечкой и всегда закрыто фильтром-решёткой, которая препятствует проникновению посторонних предметов в трубу.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В качестве профилактической меры, можем посоветовать раз в неделю выливать в раковину литр кипятка. Если раковина, всё-таки засорилась, вы можете прибегнуть к описанному ниже дедовскому способу.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Внимание: никогда не используйте вантуз в сочетании с моющим средством промышленного производства.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Вантуз — это приспособление, принцип действия которого основан на создании вакуума. Продаётся в хозяйственных магазинах. Вантуз недаром называют 'другом водопроводчика'.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В большинстве случаев, для того, чтобы прочистить засорённую раковину, манипуляций с вантузом бывает вполне достаточно. Инструкция по применению к этому орудию не прилагается, однако, оно — очень простое в употреблении.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Расположите вантуз прямо над сливным отверстием. Убедитесь, что края вантуза плотно прилегают к поверхности раковины, словно 'запечатывая' её.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Возьмитесь за ручку обеими руками и сделайте четыре-пять коротких энергичных нажатий. Следите, чтобы края вантуза не отрывались от поверхности раковины.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Вакуум, созданный вантузом, сместит пробку, закупорившую сливную трубу. Вылейте в сливное отверстие литр кипятка, чтобы смыть грязь, и, при необходимости, повторите процедуру.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Если это не помогло, переходите к более сильным средствам. Высыпьте в раковину стакан соды, затем — полстакана обычной соли, и залейте сверху стаканом уксуса.</w:t>
      </w:r>
    </w:p>
    <w:p w:rsidR="007724CC" w:rsidRPr="007724CC" w:rsidRDefault="007724CC" w:rsidP="007724CC">
      <w:pPr>
        <w:pStyle w:val="af4"/>
        <w:ind w:firstLine="708"/>
        <w:rPr>
          <w:rFonts w:asciiTheme="minorHAnsi" w:hAnsiTheme="minorHAnsi"/>
          <w:lang w:val="ru-RU"/>
        </w:rPr>
      </w:pPr>
      <w:r w:rsidRPr="007724CC">
        <w:rPr>
          <w:rFonts w:asciiTheme="minorHAnsi" w:hAnsiTheme="minorHAnsi"/>
          <w:lang w:val="ru-RU"/>
        </w:rPr>
        <w:t>В результате химической реакции, сода начнёт пузыриться, смещая крупинки соды, выступающие, в данной ситуации, в роли абразивного средства.</w:t>
      </w:r>
    </w:p>
    <w:p w:rsidR="00676AB1" w:rsidRPr="007724CC" w:rsidRDefault="007724CC" w:rsidP="007724CC">
      <w:pPr>
        <w:rPr>
          <w:rFonts w:asciiTheme="minorHAnsi" w:hAnsiTheme="minorHAnsi" w:cstheme="minorHAnsi"/>
        </w:rPr>
      </w:pPr>
      <w:r w:rsidRPr="007724CC">
        <w:rPr>
          <w:rFonts w:asciiTheme="minorHAnsi" w:hAnsiTheme="minorHAnsi"/>
        </w:rPr>
        <w:t>Через 20 минут вылейте в раковину литр кипятка, чтобы смыть грязь. Если вода всё равно сливается медленно, снова воспользуйтесь вантузом.</w:t>
      </w:r>
    </w:p>
    <w:sectPr w:rsidR="00676AB1" w:rsidRPr="007724C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01" w:rsidRPr="00ED1E0D" w:rsidRDefault="00103C01" w:rsidP="00ED1E0D">
      <w:pPr>
        <w:spacing w:after="0" w:line="240" w:lineRule="auto"/>
      </w:pPr>
      <w:r>
        <w:separator/>
      </w:r>
    </w:p>
  </w:endnote>
  <w:endnote w:type="continuationSeparator" w:id="0">
    <w:p w:rsidR="00103C01" w:rsidRPr="00ED1E0D" w:rsidRDefault="00103C01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01" w:rsidRPr="00ED1E0D" w:rsidRDefault="00103C01" w:rsidP="00ED1E0D">
      <w:pPr>
        <w:spacing w:after="0" w:line="240" w:lineRule="auto"/>
      </w:pPr>
      <w:r>
        <w:separator/>
      </w:r>
    </w:p>
  </w:footnote>
  <w:footnote w:type="continuationSeparator" w:id="0">
    <w:p w:rsidR="00103C01" w:rsidRPr="00ED1E0D" w:rsidRDefault="00103C01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379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03C01"/>
    <w:rsid w:val="00114E03"/>
    <w:rsid w:val="0015256D"/>
    <w:rsid w:val="0015583D"/>
    <w:rsid w:val="00177EF7"/>
    <w:rsid w:val="001A6467"/>
    <w:rsid w:val="0023023B"/>
    <w:rsid w:val="00262A22"/>
    <w:rsid w:val="00270A3A"/>
    <w:rsid w:val="002C2901"/>
    <w:rsid w:val="002C3CAD"/>
    <w:rsid w:val="002D1FC1"/>
    <w:rsid w:val="002F7F4B"/>
    <w:rsid w:val="00335534"/>
    <w:rsid w:val="003B78DA"/>
    <w:rsid w:val="003C0F92"/>
    <w:rsid w:val="003E0D36"/>
    <w:rsid w:val="004562A7"/>
    <w:rsid w:val="004E4829"/>
    <w:rsid w:val="004F0E3B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F73C8"/>
    <w:rsid w:val="00720F26"/>
    <w:rsid w:val="007724CC"/>
    <w:rsid w:val="007D5045"/>
    <w:rsid w:val="00811B90"/>
    <w:rsid w:val="0082754A"/>
    <w:rsid w:val="008754F1"/>
    <w:rsid w:val="008B3127"/>
    <w:rsid w:val="008C3C15"/>
    <w:rsid w:val="008D1CF5"/>
    <w:rsid w:val="008E22EC"/>
    <w:rsid w:val="008E69E8"/>
    <w:rsid w:val="0097274E"/>
    <w:rsid w:val="00974432"/>
    <w:rsid w:val="00975231"/>
    <w:rsid w:val="00987389"/>
    <w:rsid w:val="009B2D30"/>
    <w:rsid w:val="009C7293"/>
    <w:rsid w:val="00A54AAD"/>
    <w:rsid w:val="00A55561"/>
    <w:rsid w:val="00B107B2"/>
    <w:rsid w:val="00B25A00"/>
    <w:rsid w:val="00B424EC"/>
    <w:rsid w:val="00B74D60"/>
    <w:rsid w:val="00C63D6C"/>
    <w:rsid w:val="00CA1022"/>
    <w:rsid w:val="00CE0618"/>
    <w:rsid w:val="00D40F3F"/>
    <w:rsid w:val="00D907FB"/>
    <w:rsid w:val="00D94A95"/>
    <w:rsid w:val="00DD3AAD"/>
    <w:rsid w:val="00E06EA1"/>
    <w:rsid w:val="00E1075C"/>
    <w:rsid w:val="00E27903"/>
    <w:rsid w:val="00E75480"/>
    <w:rsid w:val="00E76500"/>
    <w:rsid w:val="00ED1E0D"/>
    <w:rsid w:val="00EE77A6"/>
    <w:rsid w:val="00EF5712"/>
    <w:rsid w:val="00F0439F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D479B-F098-434F-B67B-F5206A04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2014-10-12T09:16:00Z</dcterms:created>
  <dcterms:modified xsi:type="dcterms:W3CDTF">2014-10-12T09:16:00Z</dcterms:modified>
</cp:coreProperties>
</file>